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B485" w14:textId="151528B3" w:rsidR="00B93EA3" w:rsidRPr="00ED1217" w:rsidRDefault="00000000" w:rsidP="00ED1217">
      <w:pPr>
        <w:pStyle w:val="Nincstrkz"/>
        <w:jc w:val="center"/>
        <w:rPr>
          <w:b/>
          <w:bCs/>
          <w:sz w:val="28"/>
          <w:szCs w:val="28"/>
        </w:rPr>
      </w:pPr>
      <w:proofErr w:type="gramStart"/>
      <w:r w:rsidRPr="00ED1217">
        <w:rPr>
          <w:b/>
          <w:bCs/>
          <w:sz w:val="28"/>
          <w:szCs w:val="28"/>
        </w:rPr>
        <w:t>CHRISTMAS  COMPETITION</w:t>
      </w:r>
      <w:proofErr w:type="gramEnd"/>
      <w:r w:rsidRPr="00ED1217">
        <w:rPr>
          <w:b/>
          <w:bCs/>
          <w:sz w:val="28"/>
          <w:szCs w:val="28"/>
        </w:rPr>
        <w:t xml:space="preserve"> – TASK SHEET</w:t>
      </w:r>
    </w:p>
    <w:p w14:paraId="38133D8A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552CAE33" w14:textId="77777777" w:rsidR="00B93EA3" w:rsidRPr="00ED1217" w:rsidRDefault="00000000" w:rsidP="00ED1217">
      <w:pPr>
        <w:pStyle w:val="Nincstrkz"/>
        <w:jc w:val="center"/>
        <w:rPr>
          <w:b/>
          <w:bCs/>
          <w:sz w:val="28"/>
          <w:szCs w:val="28"/>
          <w:u w:val="single"/>
        </w:rPr>
      </w:pPr>
      <w:r w:rsidRPr="00ED1217">
        <w:rPr>
          <w:b/>
          <w:bCs/>
          <w:sz w:val="28"/>
          <w:szCs w:val="28"/>
          <w:u w:val="single"/>
        </w:rPr>
        <w:t>SECTION 1 – CHRISTMAS VOCABULARY CHALLENGE</w:t>
      </w:r>
    </w:p>
    <w:p w14:paraId="2E23B6EA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60C72370" w14:textId="52A77446" w:rsidR="00ED1217" w:rsidRDefault="00E47C05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A</w:t>
      </w:r>
      <w:r w:rsidR="00ED1217">
        <w:rPr>
          <w:i/>
          <w:iCs/>
          <w:sz w:val="28"/>
          <w:szCs w:val="28"/>
          <w:u w:val="single"/>
        </w:rPr>
        <w:t>,</w:t>
      </w:r>
      <w:r w:rsidRPr="00ED1217">
        <w:rPr>
          <w:i/>
          <w:iCs/>
          <w:sz w:val="28"/>
          <w:szCs w:val="28"/>
          <w:u w:val="single"/>
        </w:rPr>
        <w:t xml:space="preserve"> </w:t>
      </w:r>
    </w:p>
    <w:p w14:paraId="7982A0F5" w14:textId="59A31771" w:rsidR="00B93EA3" w:rsidRPr="00ED1217" w:rsidRDefault="00E47C05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 xml:space="preserve"> Write the correct letter next to each definition.</w:t>
      </w:r>
    </w:p>
    <w:p w14:paraId="2365D855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28809461" w14:textId="77777777" w:rsidR="00E47C05" w:rsidRPr="00ED1217" w:rsidRDefault="00E47C05" w:rsidP="00E47C05">
      <w:pPr>
        <w:pStyle w:val="Nincstrkz"/>
        <w:rPr>
          <w:sz w:val="28"/>
          <w:szCs w:val="28"/>
        </w:rPr>
        <w:sectPr w:rsidR="00E47C05" w:rsidRPr="00ED1217" w:rsidSect="00E47C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28FC23" w14:textId="77777777" w:rsidR="00B93EA3" w:rsidRPr="000B0E15" w:rsidRDefault="00000000" w:rsidP="00E47C05">
      <w:pPr>
        <w:pStyle w:val="Nincstrkz"/>
        <w:rPr>
          <w:sz w:val="28"/>
          <w:szCs w:val="28"/>
          <w:u w:val="single"/>
        </w:rPr>
      </w:pPr>
      <w:r w:rsidRPr="000B0E15">
        <w:rPr>
          <w:sz w:val="28"/>
          <w:szCs w:val="28"/>
          <w:u w:val="single"/>
        </w:rPr>
        <w:t>Words:</w:t>
      </w:r>
    </w:p>
    <w:p w14:paraId="778CCBA5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605D9A96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A. mistletoe</w:t>
      </w:r>
    </w:p>
    <w:p w14:paraId="02005E76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B. nativity scene</w:t>
      </w:r>
    </w:p>
    <w:p w14:paraId="633492E8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C. carollers</w:t>
      </w:r>
    </w:p>
    <w:p w14:paraId="72F4B768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D. festive</w:t>
      </w:r>
    </w:p>
    <w:p w14:paraId="312CFB8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E. stockings</w:t>
      </w:r>
    </w:p>
    <w:p w14:paraId="25BB4A48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F. to unwrap</w:t>
      </w:r>
    </w:p>
    <w:p w14:paraId="1D1D81E0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G. ornament</w:t>
      </w:r>
    </w:p>
    <w:p w14:paraId="100C406D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H. goodwill</w:t>
      </w:r>
    </w:p>
    <w:p w14:paraId="4110451A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I. to anticipate</w:t>
      </w:r>
    </w:p>
    <w:p w14:paraId="2837D66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J. commercialised</w:t>
      </w:r>
    </w:p>
    <w:p w14:paraId="012A0797" w14:textId="77777777" w:rsidR="00B93EA3" w:rsidRDefault="00B93EA3" w:rsidP="00E47C05">
      <w:pPr>
        <w:pStyle w:val="Nincstrkz"/>
        <w:rPr>
          <w:sz w:val="28"/>
          <w:szCs w:val="28"/>
        </w:rPr>
      </w:pPr>
    </w:p>
    <w:p w14:paraId="1FACDCDF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4471E63A" w14:textId="77777777" w:rsidR="00B93EA3" w:rsidRPr="000B0E15" w:rsidRDefault="00000000" w:rsidP="00E47C05">
      <w:pPr>
        <w:pStyle w:val="Nincstrkz"/>
        <w:rPr>
          <w:sz w:val="28"/>
          <w:szCs w:val="28"/>
          <w:u w:val="single"/>
        </w:rPr>
      </w:pPr>
      <w:r w:rsidRPr="000B0E15">
        <w:rPr>
          <w:sz w:val="28"/>
          <w:szCs w:val="28"/>
          <w:u w:val="single"/>
        </w:rPr>
        <w:t>Definitions:</w:t>
      </w:r>
    </w:p>
    <w:p w14:paraId="533DEFAC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609A05A7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1. A feeling of kindness and positive intention towards others.</w:t>
      </w:r>
    </w:p>
    <w:p w14:paraId="0FD7C105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2. To look forward to something eagerly.</w:t>
      </w:r>
    </w:p>
    <w:p w14:paraId="63149F20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3. A decoration typically hung on a Christmas tree.</w:t>
      </w:r>
    </w:p>
    <w:p w14:paraId="29298550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4. A plant under which people traditionally kiss.</w:t>
      </w:r>
    </w:p>
    <w:p w14:paraId="38EC1D1D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5. Energetic, cheerful, and related to celebration.</w:t>
      </w:r>
    </w:p>
    <w:p w14:paraId="5525AD36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6. The representation of the birth of Jesus.</w:t>
      </w:r>
    </w:p>
    <w:p w14:paraId="2172DBF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7. People who sing holiday songs door-to-door.</w:t>
      </w:r>
    </w:p>
    <w:p w14:paraId="4E6E5DEA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8. The act of opening a wrapped present.</w:t>
      </w:r>
    </w:p>
    <w:p w14:paraId="7B15AE26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9. Long socks hung by the fireplace for small presents.</w:t>
      </w:r>
    </w:p>
    <w:p w14:paraId="09C6E756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10. Too focused on buying and selling rather than tradition.</w:t>
      </w:r>
    </w:p>
    <w:p w14:paraId="67C92726" w14:textId="77777777" w:rsidR="00E47C05" w:rsidRPr="00ED1217" w:rsidRDefault="00E47C05" w:rsidP="00E47C05">
      <w:pPr>
        <w:pStyle w:val="Nincstrkz"/>
        <w:rPr>
          <w:sz w:val="28"/>
          <w:szCs w:val="28"/>
        </w:rPr>
        <w:sectPr w:rsidR="00E47C05" w:rsidRPr="00ED1217" w:rsidSect="00E47C0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8" w:space="708"/>
            <w:col w:w="6964"/>
          </w:cols>
          <w:docGrid w:linePitch="360"/>
        </w:sectPr>
      </w:pPr>
    </w:p>
    <w:p w14:paraId="2EA587B7" w14:textId="77777777" w:rsidR="00B93EA3" w:rsidRDefault="00B93EA3" w:rsidP="00E47C05">
      <w:pPr>
        <w:pStyle w:val="Nincstrkz"/>
        <w:rPr>
          <w:sz w:val="28"/>
          <w:szCs w:val="28"/>
        </w:rPr>
      </w:pPr>
    </w:p>
    <w:p w14:paraId="02396168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1F54372C" w14:textId="4AABCD76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B</w:t>
      </w:r>
      <w:r w:rsidR="00ED1217">
        <w:rPr>
          <w:i/>
          <w:iCs/>
          <w:sz w:val="28"/>
          <w:szCs w:val="28"/>
          <w:u w:val="single"/>
        </w:rPr>
        <w:t>,</w:t>
      </w:r>
      <w:r w:rsidRPr="00ED1217">
        <w:rPr>
          <w:i/>
          <w:iCs/>
          <w:sz w:val="28"/>
          <w:szCs w:val="28"/>
          <w:u w:val="single"/>
        </w:rPr>
        <w:t xml:space="preserve"> Find the word</w:t>
      </w:r>
    </w:p>
    <w:p w14:paraId="7CD55598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Each sentence contains a definition. Write the Christmas-related word.</w:t>
      </w:r>
    </w:p>
    <w:p w14:paraId="1F41946B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31E78B70" w14:textId="7825B94A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1. A large meal eaten on Christmas Day, often shared with </w:t>
      </w:r>
      <w:proofErr w:type="gramStart"/>
      <w:r w:rsidRPr="00ED1217">
        <w:rPr>
          <w:sz w:val="28"/>
          <w:szCs w:val="28"/>
        </w:rPr>
        <w:t>family.</w:t>
      </w:r>
      <w:r w:rsidR="00E47C05" w:rsidRPr="00ED1217">
        <w:rPr>
          <w:sz w:val="28"/>
          <w:szCs w:val="28"/>
        </w:rPr>
        <w:t>_</w:t>
      </w:r>
      <w:proofErr w:type="gramEnd"/>
      <w:r w:rsidR="00E47C05" w:rsidRPr="00ED1217">
        <w:rPr>
          <w:sz w:val="28"/>
          <w:szCs w:val="28"/>
        </w:rPr>
        <w:t>______________________</w:t>
      </w:r>
    </w:p>
    <w:p w14:paraId="1ADD14DE" w14:textId="7095AA4B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2. The period of preparation before Christmas, often involving </w:t>
      </w:r>
      <w:proofErr w:type="gramStart"/>
      <w:r w:rsidRPr="00ED1217">
        <w:rPr>
          <w:sz w:val="28"/>
          <w:szCs w:val="28"/>
        </w:rPr>
        <w:t>candles.</w:t>
      </w:r>
      <w:r w:rsidR="00E47C05" w:rsidRPr="00ED1217">
        <w:rPr>
          <w:sz w:val="28"/>
          <w:szCs w:val="28"/>
        </w:rPr>
        <w:t>_</w:t>
      </w:r>
      <w:proofErr w:type="gramEnd"/>
      <w:r w:rsidR="00E47C05" w:rsidRPr="00ED1217">
        <w:rPr>
          <w:sz w:val="28"/>
          <w:szCs w:val="28"/>
        </w:rPr>
        <w:t>________________</w:t>
      </w:r>
    </w:p>
    <w:p w14:paraId="2E763F93" w14:textId="73FA0B01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3. A type of candy usually shaped like a cane and red-and-white </w:t>
      </w:r>
      <w:proofErr w:type="gramStart"/>
      <w:r w:rsidRPr="00ED1217">
        <w:rPr>
          <w:sz w:val="28"/>
          <w:szCs w:val="28"/>
        </w:rPr>
        <w:t>striped.</w:t>
      </w:r>
      <w:r w:rsidR="00E47C05" w:rsidRPr="00ED1217">
        <w:rPr>
          <w:sz w:val="28"/>
          <w:szCs w:val="28"/>
        </w:rPr>
        <w:t>_</w:t>
      </w:r>
      <w:proofErr w:type="gramEnd"/>
      <w:r w:rsidR="00E47C05" w:rsidRPr="00ED1217">
        <w:rPr>
          <w:sz w:val="28"/>
          <w:szCs w:val="28"/>
        </w:rPr>
        <w:t>_______________</w:t>
      </w:r>
    </w:p>
    <w:p w14:paraId="0971A35A" w14:textId="3476ECA6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4. The night before Christmas </w:t>
      </w:r>
      <w:proofErr w:type="gramStart"/>
      <w:r w:rsidRPr="00ED1217">
        <w:rPr>
          <w:sz w:val="28"/>
          <w:szCs w:val="28"/>
        </w:rPr>
        <w:t>Day.</w:t>
      </w:r>
      <w:r w:rsidR="00E47C05" w:rsidRPr="00ED1217">
        <w:rPr>
          <w:sz w:val="28"/>
          <w:szCs w:val="28"/>
        </w:rPr>
        <w:t>_</w:t>
      </w:r>
      <w:proofErr w:type="gramEnd"/>
      <w:r w:rsidR="00E47C05" w:rsidRPr="00ED1217">
        <w:rPr>
          <w:sz w:val="28"/>
          <w:szCs w:val="28"/>
        </w:rPr>
        <w:t>__________________</w:t>
      </w:r>
    </w:p>
    <w:p w14:paraId="679468F8" w14:textId="151A2EC2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5. A warm, spiced drink often served at Christmas </w:t>
      </w:r>
      <w:proofErr w:type="gramStart"/>
      <w:r w:rsidRPr="00ED1217">
        <w:rPr>
          <w:sz w:val="28"/>
          <w:szCs w:val="28"/>
        </w:rPr>
        <w:t>markets.</w:t>
      </w:r>
      <w:r w:rsidR="00E47C05" w:rsidRPr="00ED1217">
        <w:rPr>
          <w:sz w:val="28"/>
          <w:szCs w:val="28"/>
        </w:rPr>
        <w:t>_</w:t>
      </w:r>
      <w:proofErr w:type="gramEnd"/>
      <w:r w:rsidR="00E47C05" w:rsidRPr="00ED1217">
        <w:rPr>
          <w:sz w:val="28"/>
          <w:szCs w:val="28"/>
        </w:rPr>
        <w:t>_____________________</w:t>
      </w:r>
    </w:p>
    <w:p w14:paraId="438BD18D" w14:textId="77777777" w:rsidR="00B93EA3" w:rsidRDefault="00B93EA3" w:rsidP="00E47C05">
      <w:pPr>
        <w:pStyle w:val="Nincstrkz"/>
        <w:rPr>
          <w:sz w:val="28"/>
          <w:szCs w:val="28"/>
        </w:rPr>
      </w:pPr>
    </w:p>
    <w:p w14:paraId="26BCCD56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65F2F7CB" w14:textId="7F3D2DD5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C</w:t>
      </w:r>
      <w:r w:rsidR="00ED1217">
        <w:rPr>
          <w:i/>
          <w:iCs/>
          <w:sz w:val="28"/>
          <w:szCs w:val="28"/>
          <w:u w:val="single"/>
        </w:rPr>
        <w:t>,</w:t>
      </w:r>
      <w:r w:rsidRPr="00ED1217">
        <w:rPr>
          <w:i/>
          <w:iCs/>
          <w:sz w:val="28"/>
          <w:szCs w:val="28"/>
          <w:u w:val="single"/>
        </w:rPr>
        <w:t xml:space="preserve"> Use the correct form</w:t>
      </w:r>
    </w:p>
    <w:p w14:paraId="35192454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Complete the sentences with the correct form of the words in brackets.</w:t>
      </w:r>
    </w:p>
    <w:p w14:paraId="20936E7A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53020E7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1. Many people enjoy the __________ atmosphere at Christmas markets. (celebrate)</w:t>
      </w:r>
    </w:p>
    <w:p w14:paraId="10F2DF41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2. The children were extremely __________ about opening their presents. (excitement)</w:t>
      </w:r>
    </w:p>
    <w:p w14:paraId="506B6E2B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3. Christmas has become increasingly __________ over the years. (commerce)</w:t>
      </w:r>
    </w:p>
    <w:p w14:paraId="446E523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4. It’s a tradition to exchange small __________ on Christmas Eve. (gift)</w:t>
      </w:r>
    </w:p>
    <w:p w14:paraId="57560092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5. The choir gave a very __________ performance at the town square. (impress)</w:t>
      </w:r>
    </w:p>
    <w:p w14:paraId="1960B809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66DA77DD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2E80E053" w14:textId="77777777" w:rsidR="00B93EA3" w:rsidRPr="00ED1217" w:rsidRDefault="00000000" w:rsidP="00ED1217">
      <w:pPr>
        <w:pStyle w:val="Nincstrkz"/>
        <w:jc w:val="center"/>
        <w:rPr>
          <w:b/>
          <w:bCs/>
          <w:sz w:val="28"/>
          <w:szCs w:val="28"/>
        </w:rPr>
      </w:pPr>
      <w:r w:rsidRPr="00ED1217">
        <w:rPr>
          <w:b/>
          <w:bCs/>
          <w:sz w:val="28"/>
          <w:szCs w:val="28"/>
        </w:rPr>
        <w:lastRenderedPageBreak/>
        <w:t>SECTION 2 – CHRISTMAS AROUND THE WORLD QUIZ</w:t>
      </w:r>
    </w:p>
    <w:p w14:paraId="212AACB1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7D2FC249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A. Multiple choice</w:t>
      </w:r>
    </w:p>
    <w:p w14:paraId="2C3D6F5E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Choose the correct answer (A, B, or C).</w:t>
      </w:r>
    </w:p>
    <w:p w14:paraId="4BE644EF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5BEF7238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1. In which country is Christmas celebrated with a tradition of hiding a pickle ornament in the tree?</w:t>
      </w:r>
    </w:p>
    <w:p w14:paraId="0BFDAFA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   A. Germany   B. Norway   C. Portugal</w:t>
      </w:r>
    </w:p>
    <w:p w14:paraId="1E4957D1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2. Which country is famous for the tradition of eating KFC on Christmas Eve?</w:t>
      </w:r>
    </w:p>
    <w:p w14:paraId="7EBAA9D7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   A. Japan   B. Italy   C. Argentina</w:t>
      </w:r>
    </w:p>
    <w:p w14:paraId="5A1290CB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3. In which country do children place shoes by the fireplace for gifts instead of stockings?</w:t>
      </w:r>
    </w:p>
    <w:p w14:paraId="1549A6F9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   A. Spain   B. Iceland   C. Australia</w:t>
      </w:r>
    </w:p>
    <w:p w14:paraId="45974F29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4. Where is “La Befana,” the gift-bringing witch, part of Christmas traditions?</w:t>
      </w:r>
    </w:p>
    <w:p w14:paraId="58C4B448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   A. Finland   B. Italy   C. Czech Republic</w:t>
      </w:r>
    </w:p>
    <w:p w14:paraId="0D450693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5. In which country is “Jólabókaflóð,” the Christmas Book Flood, celebrated?</w:t>
      </w:r>
    </w:p>
    <w:p w14:paraId="2C19F5C4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 xml:space="preserve">   A. Iceland   B. France   C. Brazil</w:t>
      </w:r>
    </w:p>
    <w:p w14:paraId="7AF63B2A" w14:textId="77777777" w:rsidR="00B93EA3" w:rsidRDefault="00B93EA3" w:rsidP="00E47C05">
      <w:pPr>
        <w:pStyle w:val="Nincstrkz"/>
        <w:rPr>
          <w:sz w:val="28"/>
          <w:szCs w:val="28"/>
        </w:rPr>
      </w:pPr>
    </w:p>
    <w:p w14:paraId="1DC65CDB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5348A7BA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B. Short written answers</w:t>
      </w:r>
    </w:p>
    <w:p w14:paraId="255772F3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Answer briefly (1–2 sentences each).</w:t>
      </w:r>
    </w:p>
    <w:p w14:paraId="26E188BB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3547271B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1. Name one unique Christmas food tradition from any country.</w:t>
      </w:r>
    </w:p>
    <w:p w14:paraId="05B400F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2. How do people in the UK typically spend Boxing Day?</w:t>
      </w:r>
    </w:p>
    <w:p w14:paraId="6596BD01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3. What is one environmental concern related to Christmas celebrations around the world?</w:t>
      </w:r>
    </w:p>
    <w:p w14:paraId="62DDBA0F" w14:textId="77777777" w:rsidR="00B93EA3" w:rsidRDefault="00B93EA3" w:rsidP="00E47C05">
      <w:pPr>
        <w:pStyle w:val="Nincstrkz"/>
        <w:rPr>
          <w:sz w:val="28"/>
          <w:szCs w:val="28"/>
        </w:rPr>
      </w:pPr>
    </w:p>
    <w:p w14:paraId="35ABD92A" w14:textId="77777777" w:rsidR="00ED1217" w:rsidRPr="00ED1217" w:rsidRDefault="00ED1217" w:rsidP="00E47C05">
      <w:pPr>
        <w:pStyle w:val="Nincstrkz"/>
        <w:rPr>
          <w:sz w:val="28"/>
          <w:szCs w:val="28"/>
        </w:rPr>
      </w:pPr>
    </w:p>
    <w:p w14:paraId="6F37C476" w14:textId="77777777" w:rsidR="00B93EA3" w:rsidRPr="00ED1217" w:rsidRDefault="00000000" w:rsidP="00ED1217">
      <w:pPr>
        <w:pStyle w:val="Nincstrkz"/>
        <w:jc w:val="center"/>
        <w:rPr>
          <w:b/>
          <w:bCs/>
          <w:sz w:val="28"/>
          <w:szCs w:val="28"/>
        </w:rPr>
      </w:pPr>
      <w:r w:rsidRPr="00ED1217">
        <w:rPr>
          <w:b/>
          <w:bCs/>
          <w:sz w:val="28"/>
          <w:szCs w:val="28"/>
        </w:rPr>
        <w:t>SECTION 3 – CHRISTMAS CAROLS LISTENING</w:t>
      </w:r>
    </w:p>
    <w:p w14:paraId="4978DC1A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3CA0A763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A. Guess the Christmas song</w:t>
      </w:r>
    </w:p>
    <w:p w14:paraId="7A4267EA" w14:textId="77777777" w:rsidR="00B93EA3" w:rsidRPr="00ED1217" w:rsidRDefault="00000000" w:rsidP="00E47C05">
      <w:pPr>
        <w:pStyle w:val="Nincstrkz"/>
        <w:rPr>
          <w:i/>
          <w:iCs/>
          <w:sz w:val="28"/>
          <w:szCs w:val="28"/>
          <w:u w:val="single"/>
        </w:rPr>
      </w:pPr>
      <w:r w:rsidRPr="00ED1217">
        <w:rPr>
          <w:i/>
          <w:iCs/>
          <w:sz w:val="28"/>
          <w:szCs w:val="28"/>
          <w:u w:val="single"/>
        </w:rPr>
        <w:t>Identify the carol from the lyric excerpt.</w:t>
      </w:r>
    </w:p>
    <w:p w14:paraId="60996BE0" w14:textId="77777777" w:rsidR="00B93EA3" w:rsidRPr="00ED1217" w:rsidRDefault="00B93EA3" w:rsidP="00E47C05">
      <w:pPr>
        <w:pStyle w:val="Nincstrkz"/>
        <w:rPr>
          <w:sz w:val="28"/>
          <w:szCs w:val="28"/>
        </w:rPr>
      </w:pPr>
    </w:p>
    <w:p w14:paraId="78CC518E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1. “All is calm, all is bright…”</w:t>
      </w:r>
    </w:p>
    <w:p w14:paraId="5161A4FA" w14:textId="77777777" w:rsidR="00B93EA3" w:rsidRPr="00ED1217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2. “Let your heart be light…”</w:t>
      </w:r>
    </w:p>
    <w:p w14:paraId="2A02F658" w14:textId="77777777" w:rsidR="00B93EA3" w:rsidRDefault="00000000" w:rsidP="00E47C05">
      <w:pPr>
        <w:pStyle w:val="Nincstrkz"/>
        <w:rPr>
          <w:sz w:val="28"/>
          <w:szCs w:val="28"/>
        </w:rPr>
      </w:pPr>
      <w:r w:rsidRPr="00ED1217">
        <w:rPr>
          <w:sz w:val="28"/>
          <w:szCs w:val="28"/>
        </w:rPr>
        <w:t>3. “I don’t care about the presents underneath the Christmas tree…”</w:t>
      </w:r>
    </w:p>
    <w:p w14:paraId="3C9404C9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2D776916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072AC66D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33593E34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7711C287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38A3A257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6FCD15C6" w14:textId="77777777" w:rsidR="00ED1217" w:rsidRDefault="00ED1217" w:rsidP="00E47C05">
      <w:pPr>
        <w:pStyle w:val="Nincstrkz"/>
        <w:rPr>
          <w:sz w:val="28"/>
          <w:szCs w:val="28"/>
        </w:rPr>
      </w:pPr>
    </w:p>
    <w:p w14:paraId="2902F5B9" w14:textId="77777777" w:rsidR="00ED1217" w:rsidRDefault="00ED1217" w:rsidP="00E47C05">
      <w:pPr>
        <w:pStyle w:val="Nincstrkz"/>
        <w:rPr>
          <w:sz w:val="28"/>
          <w:szCs w:val="28"/>
        </w:rPr>
      </w:pPr>
    </w:p>
    <w:sectPr w:rsidR="00ED1217" w:rsidSect="00E47C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C46133"/>
    <w:multiLevelType w:val="hybridMultilevel"/>
    <w:tmpl w:val="1472A39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048CF"/>
    <w:multiLevelType w:val="multilevel"/>
    <w:tmpl w:val="DE3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01544"/>
    <w:multiLevelType w:val="multilevel"/>
    <w:tmpl w:val="E86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E4628"/>
    <w:multiLevelType w:val="multilevel"/>
    <w:tmpl w:val="7AC8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890"/>
    <w:multiLevelType w:val="multilevel"/>
    <w:tmpl w:val="8BA2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D6F7A"/>
    <w:multiLevelType w:val="multilevel"/>
    <w:tmpl w:val="E600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2311F"/>
    <w:multiLevelType w:val="multilevel"/>
    <w:tmpl w:val="3F30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456335">
    <w:abstractNumId w:val="8"/>
  </w:num>
  <w:num w:numId="2" w16cid:durableId="947734261">
    <w:abstractNumId w:val="6"/>
  </w:num>
  <w:num w:numId="3" w16cid:durableId="2013678493">
    <w:abstractNumId w:val="5"/>
  </w:num>
  <w:num w:numId="4" w16cid:durableId="552346938">
    <w:abstractNumId w:val="4"/>
  </w:num>
  <w:num w:numId="5" w16cid:durableId="383139676">
    <w:abstractNumId w:val="7"/>
  </w:num>
  <w:num w:numId="6" w16cid:durableId="1152065468">
    <w:abstractNumId w:val="3"/>
  </w:num>
  <w:num w:numId="7" w16cid:durableId="748311873">
    <w:abstractNumId w:val="2"/>
  </w:num>
  <w:num w:numId="8" w16cid:durableId="1637294111">
    <w:abstractNumId w:val="1"/>
  </w:num>
  <w:num w:numId="9" w16cid:durableId="911082448">
    <w:abstractNumId w:val="0"/>
  </w:num>
  <w:num w:numId="10" w16cid:durableId="876772250">
    <w:abstractNumId w:val="9"/>
  </w:num>
  <w:num w:numId="11" w16cid:durableId="255135000">
    <w:abstractNumId w:val="10"/>
  </w:num>
  <w:num w:numId="12" w16cid:durableId="1577202674">
    <w:abstractNumId w:val="11"/>
  </w:num>
  <w:num w:numId="13" w16cid:durableId="974331781">
    <w:abstractNumId w:val="13"/>
  </w:num>
  <w:num w:numId="14" w16cid:durableId="1217009862">
    <w:abstractNumId w:val="12"/>
  </w:num>
  <w:num w:numId="15" w16cid:durableId="153958722">
    <w:abstractNumId w:val="15"/>
  </w:num>
  <w:num w:numId="16" w16cid:durableId="1605844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E15"/>
    <w:rsid w:val="0015074B"/>
    <w:rsid w:val="0029639D"/>
    <w:rsid w:val="00326F90"/>
    <w:rsid w:val="0083546D"/>
    <w:rsid w:val="00AA1D8D"/>
    <w:rsid w:val="00B47730"/>
    <w:rsid w:val="00B93EA3"/>
    <w:rsid w:val="00CB0664"/>
    <w:rsid w:val="00D00B6B"/>
    <w:rsid w:val="00E47C05"/>
    <w:rsid w:val="00ED1217"/>
    <w:rsid w:val="00F218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786C0"/>
  <w14:defaultImageDpi w14:val="300"/>
  <w15:docId w15:val="{54B6FA04-E595-4A11-B376-443BABF5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O365 felhasználó</cp:lastModifiedBy>
  <cp:revision>2</cp:revision>
  <dcterms:created xsi:type="dcterms:W3CDTF">2025-12-09T17:52:00Z</dcterms:created>
  <dcterms:modified xsi:type="dcterms:W3CDTF">2025-12-09T17:52:00Z</dcterms:modified>
  <cp:category/>
</cp:coreProperties>
</file>